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词语计算与应用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词语计算与应用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本书出售、求购地址：https://www.jiaokey.com/book/detail/12659899.html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关键词搜索：https://www.jiaokey.com/tag/词语计算与应用.html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