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太乙履水功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太乙履水功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本书出售、求购地址：https://www.jiaokey.com/book/detail/12659865.html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关键词搜索：https://www.jiaokey.com/tag/太乙履水功.html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