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神行太保功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神行太保功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本书出售、求购地址：https://www.jiaokey.com/book/detail/12659864.html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关键词搜索：https://www.jiaokey.com/tag/神行太保功.html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