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航海模型实用技术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航海模型实用技术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本书出售、求购地址：https://www.jiaokey.com/book/detail/12659859.html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关键词搜索：https://www.jiaokey.com/tag/航海模型实用技术.html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