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书名：西北少数民族传统体育研究</w:t>
      </w:r>
    </w:p>
    <w:p>
      <w:r>
        <w:t>作者：芦平生，熊振强著</w:t>
      </w:r>
    </w:p>
    <w:p>
      <w:r>
        <w:t>出版社：兰州：兰州大学出版社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西北少数民族传统体育研究 评论地址：https://www.jiaokey.com/book/detail/12659835.html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