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书名：蔡李佛与小梅花拳</w:t>
      </w:r>
    </w:p>
    <w:p>
      <w:r>
        <w:t>作者：陈耀佳等著</w:t>
      </w:r>
    </w:p>
    <w:p>
      <w:r>
        <w:t>出版社：广州:广东科技出版社,2010.01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蔡李佛与小梅花拳 评论地址：https://www.jiaokey.com/book/detail/12659830.html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