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千钧坠底功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千钧坠底功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本书出售、求购地址：https://www.jiaokey.com/book/detail/12659826.html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关键词搜索：https://www.jiaokey.com/tag/千钧坠底功.html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