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美国大学体育赛事赏析</w:t>
      </w:r>
    </w:p>
    <w:p>
      <w:r>
        <w:rPr>
          <w:rFonts w:ascii="宋体" w:hAnsi="宋体" w:eastAsia="宋体"/>
          <w:sz w:val="24"/>
        </w:rPr>
        <w:t>陈蔚云，朱秦生，池建著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美国大学体育赛事赏析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陈蔚云，朱秦生，池建著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本书出售、求购地址：https://www.jiaokey.com/book/detail/12659812.html</w:t>
      </w:r>
    </w:p>
    <w:p>
      <w:r>
        <w:t>更多相关图书推荐：https://www.jiaokey.com</w:t>
      </w:r>
    </w:p>
    <w:p>
      <w:r>
        <w:t>陈蔚云，朱秦生，池建著 其他作品：https://www.jiaokey.com/tag/陈蔚云，朱秦生，池建著.html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关键词搜索：https://www.jiaokey.com/tag/美国大学体育赛事赏析.html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