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大学生思想道德修养的理论与实践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本书出售、求购地址：https://www.jiaokey.com/book/detail/12659753.html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关键词搜索：https://www.jiaokey.com/tag/大学生思想道德修养的理论与实践.html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