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歌者牧者  广州大学松田学院教研教政研讨会论文集</w:t>
      </w:r>
    </w:p>
    <w:p>
      <w:r>
        <w:rPr>
          <w:rFonts w:ascii="宋体" w:hAnsi="宋体" w:eastAsia="宋体"/>
          <w:sz w:val="24"/>
        </w:rPr>
        <w:t>高泽涵主编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歌者牧者  广州大学松田学院教研教政研讨会论文集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本书出售、求购地址：https://www.jiaokey.com/book/detail/12659736.html</w:t>
      </w:r>
    </w:p>
    <w:p>
      <w:r>
        <w:t>更多相关图书推荐：https://www.jiaokey.com</w:t>
      </w:r>
    </w:p>
    <w:p>
      <w:r>
        <w:t>高泽涵主编 其他作品：https://www.jiaokey.com/tag/高泽涵主编.html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关键词搜索：https://www.jiaokey.com/tag/歌者牧者  广州大学松田学院教研教政研讨会论文集.html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