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20世纪中国教育  1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20世纪中国教育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本书出售、求购地址：https://www.jiaokey.com/book/detail/12659718.html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20世纪中国教育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