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书名：专利代理业务基础知识  修订本  第2版</w:t>
      </w:r>
    </w:p>
    <w:p>
      <w:r>
        <w:t>作者：吴观乐，王智勇著</w:t>
      </w:r>
    </w:p>
    <w:p>
      <w:r>
        <w:t>出版社：北京：知识产权出版社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专利代理业务基础知识  修订本  第2版 评论地址：https://www.jiaokey.com/book/detail/12659715.html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