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走向圣坛的乞丐  洪武皇帝十一讲</w:t>
      </w:r>
    </w:p>
    <w:p>
      <w:r>
        <w:rPr>
          <w:rFonts w:ascii="宋体" w:hAnsi="宋体" w:eastAsia="宋体"/>
          <w:sz w:val="24"/>
        </w:rPr>
        <w:t>吕景琳著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走向圣坛的乞丐  洪武皇帝十一讲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朱元璋（1328-1398）-人物研究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本书出售、求购地址：https://www.jiaokey.com/book/detail/12659668.html</w:t>
      </w:r>
    </w:p>
    <w:p>
      <w:r>
        <w:t>更多相关图书推荐：https://www.jiaokey.com</w:t>
      </w:r>
    </w:p>
    <w:p>
      <w:r>
        <w:t>吕景琳著 其他作品：https://www.jiaokey.com/tag/吕景琳著.html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关键词搜索：https://www.jiaokey.com/tag/朱元璋（1328-1398）-人物研究.html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