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书名：集约型发展  江苏城乡规划建设的新选择</w:t>
      </w:r>
    </w:p>
    <w:p>
      <w:r>
        <w:t>作者：周岚等主编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集约型发展  江苏城乡规划建设的新选择 评论地址：https://www.jiaokey.com/book/detail/12659658.html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