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  数学辅导讲义  理工类</w:t>
      </w:r>
    </w:p>
    <w:p>
      <w:r>
        <w:t>作者:苏德矿，陈维新，黄柏琴主编</w:t>
      </w:r>
    </w:p>
    <w:p>
      <w:r>
        <w:t>出版社:杭州：浙江大学出版社</w:t>
      </w:r>
    </w:p>
    <w:p>
      <w:r>
        <w:t>出版日期：2010.03</w:t>
      </w:r>
    </w:p>
    <w:p>
      <w:r>
        <w:t>总页数：573</w:t>
      </w:r>
    </w:p>
    <w:p>
      <w:r>
        <w:t>更多请访问教客网:www.jiaokey.com</w:t>
      </w:r>
    </w:p>
    <w:p>
      <w:r>
        <w:t>全国硕士研究生入学统一考试  数学辅导讲义  理工类评论地址：https://www.jiaokey.com/book/detail/12659643.html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