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书名：2011年李永乐·李正元考研数学：数学复习全书  理工类  数学一</w:t>
      </w:r>
    </w:p>
    <w:p>
      <w:r>
        <w:t>作者：李正元，李永乐，袁荫棠主编</w:t>
      </w:r>
    </w:p>
    <w:p>
      <w:r>
        <w:t>出版社：北京:国家行政学院出版社,2010.02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2011年李永乐·李正元考研数学：数学复习全书  理工类  数学一 评论地址：https://www.jiaokey.com/book/detail/12659641.html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