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书名：住宅空间设计</w:t>
      </w:r>
    </w:p>
    <w:p>
      <w:r>
        <w:t>作者：罗润来，康永平主编</w:t>
      </w:r>
    </w:p>
    <w:p>
      <w:r>
        <w:t>出版社：哈尔滨：哈尔滨工程大学出版社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住宅空间设计 评论地址：https://www.jiaokey.com/book/detail/12659634.html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