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室内细部集成  1  酒店/SPA、桑拿、娱乐、休闲</w:t>
      </w:r>
    </w:p>
    <w:p>
      <w:r>
        <w:rPr>
          <w:rFonts w:ascii="宋体" w:hAnsi="宋体" w:eastAsia="宋体"/>
          <w:sz w:val="24"/>
        </w:rPr>
        <w:t>唐艺设计资讯集团有限公司编著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室内细部集成  1  酒店/SPA、桑拿、娱乐、休闲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唐艺设计资讯集团有限公司编著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本书出售、求购地址：https://www.jiaokey.com/book/detail/12659617.html</w:t>
      </w:r>
    </w:p>
    <w:p>
      <w:r>
        <w:t>更多相关图书推荐：https://www.jiaokey.com</w:t>
      </w:r>
    </w:p>
    <w:p>
      <w:r>
        <w:t>唐艺设计资讯集团有限公司编著 其他作品：https://www.jiaokey.com/tag/唐艺设计资讯集团有限公司编著.html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关键词搜索：https://www.jiaokey.com/tag/室内细部集成  1  酒店/SPA、桑拿、娱乐、休闲.html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