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CS4图像处理经典技法100招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CS4图像处理经典技法100招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本书出售、求购地址：https://www.jiaokey.com/book/detail/12659576.html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CS4图像处理经典技法100招.html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