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作者：叶磊，王晓静编著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微机原理与接口技术 评论地址：https://www.jiaokey.com/book/detail/12659575.html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