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CS4常用功能查询与范例手册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CS4常用功能查询与范例手册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本书出售、求购地址：https://www.jiaokey.com/book/detail/12659572.html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CS4常用功能查询与范例手册.html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