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2010三维静帧艺术创作</w:t>
      </w:r>
    </w:p>
    <w:p>
      <w:r>
        <w:t>作者：张为凯，范延松编著</w:t>
      </w:r>
    </w:p>
    <w:p>
      <w:r>
        <w:t>出版社：北京:中国铁道出版社,2010.07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Maya 2010三维静帧艺术创作 评论地址：https://www.jiaokey.com/book/detail/12659570.html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