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书名：甬港潮  甬港联谊会20周年会庆特刊  1980-2000</w:t>
      </w:r>
    </w:p>
    <w:p>
      <w:r>
        <w:t>作者：杨大毅，张建明，徐鸣翔等编辑</w:t>
      </w:r>
    </w:p>
    <w:p>
      <w:r>
        <w:t>出版社：2000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甬港潮  甬港联谊会20周年会庆特刊  1980-2000 评论地址：https://www.jiaokey.com/book/detail/12659527.html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