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书名：青春的映画</w:t>
      </w:r>
    </w:p>
    <w:p>
      <w:r>
        <w:t>作者：共青团宁波市委，宁波市青年联合会编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青春的映画 评论地址：https://www.jiaokey.com/book/detail/12659526.html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