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详解3ds Max中文版室内设计表现</w:t>
      </w:r>
    </w:p>
    <w:p>
      <w:r>
        <w:rPr>
          <w:rFonts w:ascii="宋体" w:hAnsi="宋体" w:eastAsia="宋体"/>
          <w:sz w:val="24"/>
        </w:rPr>
        <w:t>叶晓琼，耿玉清编著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详解3ds Max中文版室内设计表现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叶晓琼，耿玉清编著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本书出售、求购地址：https://www.jiaokey.com/book/detail/12659487.html</w:t>
      </w:r>
    </w:p>
    <w:p>
      <w:r>
        <w:t>更多相关图书推荐：https://www.jiaokey.com</w:t>
      </w:r>
    </w:p>
    <w:p>
      <w:r>
        <w:t>叶晓琼，耿玉清编著 其他作品：https://www.jiaokey.com/tag/叶晓琼，耿玉清编著.html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关键词搜索：https://www.jiaokey.com/tag/详解3ds Max中文版室内设计表现.html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