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PC技术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PC技术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本书出售、求购地址：https://www.jiaokey.com/book/detail/12659457.html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PC技术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