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志愿者与地震紧急救援</w:t>
      </w:r>
    </w:p>
    <w:p>
      <w:r>
        <w:rPr>
          <w:rFonts w:ascii="宋体" w:hAnsi="宋体" w:eastAsia="宋体"/>
          <w:sz w:val="24"/>
        </w:rPr>
        <w:t>徐德诗，王恩福，孙式国等编著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志愿者与地震紧急救援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徐德诗，王恩福，孙式国等编著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本书出售、求购地址：https://www.jiaokey.com/book/detail/12659449.html</w:t>
      </w:r>
    </w:p>
    <w:p>
      <w:r>
        <w:t>更多相关图书推荐：https://www.jiaokey.com</w:t>
      </w:r>
    </w:p>
    <w:p>
      <w:r>
        <w:t>徐德诗，王恩福，孙式国等编著 其他作品：https://www.jiaokey.com/tag/徐德诗，王恩福，孙式国等编著.html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关键词搜索：https://www.jiaokey.com/tag/志愿者与地震紧急救援.html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