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书名：瑜伽养生课堂</w:t>
      </w:r>
    </w:p>
    <w:p>
      <w:r>
        <w:t>作者：魏立民编著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瑜伽养生课堂 评论地址：https://www.jiaokey.com/book/detail/12659419.html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