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简明电工材料手册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简明电工材料手册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本书出售、求购地址：https://www.jiaokey.com/book/detail/12659416.html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关键词搜索：https://www.jiaokey.com/tag/简明电工材料手册.html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