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书名：简明数控技术工具丛书  数控铣分册</w:t>
      </w:r>
    </w:p>
    <w:p>
      <w:r>
        <w:t>作者：顾国洪主编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简明数控技术工具丛书  数控铣分册 评论地址：https://www.jiaokey.com/book/detail/12659396.html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