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书名：中外名人经典演讲辞  超值钻后版</w:t>
      </w:r>
    </w:p>
    <w:p>
      <w:r>
        <w:t>作者：赵晖东编著</w:t>
      </w:r>
    </w:p>
    <w:p>
      <w:r>
        <w:t>出版社：北京:新世界出版社,2010.09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中外名人经典演讲辞  超值钻后版 评论地址：https://www.jiaokey.com/book/detail/12659347.html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