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书名：厉害  九一设计生活玩本·过时</w:t>
      </w:r>
    </w:p>
    <w:p>
      <w:r>
        <w:t>作者：李博峰主编</w:t>
      </w:r>
    </w:p>
    <w:p>
      <w:r>
        <w:t>出版社：武汉：湖北美术出版社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厉害  九一设计生活玩本·过时 评论地址：https://www.jiaokey.com/book/detail/12659275.html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