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谢宏真道理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谢宏真道理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本书出售、求购地址：https://www.jiaokey.com/book/detail/12659267.html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关键词搜索：https://www.jiaokey.com/tag/谢宏真道理.html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