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第一辩手  1  王牌庭辩队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第一辩手  1  王牌庭辩队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本书出售、求购地址：https://www.jiaokey.com/book/detail/12659231.html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武汉:长江出版社,2010.07 出版图书：https://www.jiaokey.com/tag/武汉:长江出版社,2010.07.html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