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森永高中三年二组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森永高中三年二组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本书出售、求购地址：https://www.jiaokey.com/book/detail/12659216.html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长沙市：湖南少年儿童出版社 出版图书：https://www.jiaokey.com/tag/长沙市：湖南少年儿童出版社.html</w:t>
      </w:r>
    </w:p>
    <w:p>
      <w:r>
        <w:t>关键词搜索：https://www.jiaokey.com/tag/森永高中三年二组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