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第一辩手  2  夏日的和声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第一辩手  2  夏日的和声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本书出售、求购地址：https://www.jiaokey.com/book/detail/12659160.html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关键词搜索：https://www.jiaokey.com/tag/第一辩手  2  夏日的和声.html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