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3  燕云  4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3  燕云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本书出售、求购地址：https://www.jiaokey.com/book/detail/12659122.html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关键词搜索：https://www.jiaokey.com/tag/新宋  3  燕云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