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成全你我的碧海蓝天  第10辑  花火精装版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成全你我的碧海蓝天  第10辑  花火精装版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本书出售、求购地址：https://www.jiaokey.com/book/detail/12659117.html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关键词搜索：https://www.jiaokey.com/tag/成全你我的碧海蓝天  第10辑  花火精装版.html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