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黄氏医绪  卷11-12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黄氏医绪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本书出售、求购地址：https://www.jiaokey.com/book/detail/12659031.html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关键词搜索：https://www.jiaokey.com/tag/黄氏医绪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