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  卷7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本书出售、求购地址：https://www.jiaokey.com/book/detail/12658824.html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关键词搜索：https://www.jiaokey.com/tag/医林纂要探源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