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书名：新医学图说（附解剖图）  3</w:t>
      </w:r>
    </w:p>
    <w:p>
      <w:r>
        <w:t>作者：（清）陈念祖辑</w:t>
      </w:r>
    </w:p>
    <w:p>
      <w:r>
        <w:t>出版社：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新医学图说（附解剖图）  3 评论地址：https://www.jiaokey.com/book/detail/12658798.html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