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王氏医案及续编  卷4-8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王氏医案及续编  卷4-8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本书出售、求购地址：https://www.jiaokey.com/book/detail/12658551.html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关键词搜索：https://www.jiaokey.com/tag/王氏医案及续编  卷4-8.html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