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叶天士先生方案真本  下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叶天士先生方案真本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本书出售、求购地址：https://www.jiaokey.com/book/detail/12658477.html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关键词搜索：https://www.jiaokey.com/tag/叶天士先生方案真本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