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叶案存真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叶案存真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本书出售、求购地址：https://www.jiaokey.com/book/detail/12658433.html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关键词搜索：https://www.jiaokey.com/tag/叶案存真.html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