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23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总页数：10396</w:t>
      </w:r>
    </w:p>
    <w:p>
      <w:r>
        <w:t>更多请访问教客网: www.jiaokey.com</w:t>
      </w:r>
    </w:p>
    <w:p>
      <w:r>
        <w:t>清廷签议《校邠庐抗议》樘案汇编  23 评论地址：https://www.jiaokey.com/book/detail/12658311.html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