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书名：清廷签议《校邠庐抗议》樘案汇编  19</w:t>
      </w:r>
    </w:p>
    <w:p>
      <w:r>
        <w:t>作者：中国第一历史档案馆编</w:t>
      </w:r>
    </w:p>
    <w:p>
      <w:r>
        <w:t>出版社：北京:线装书局,2008.01</w:t>
      </w:r>
    </w:p>
    <w:p>
      <w:r>
        <w:t>出版日期：</w:t>
      </w:r>
    </w:p>
    <w:p>
      <w:r>
        <w:t>总页数：8624</w:t>
      </w:r>
    </w:p>
    <w:p>
      <w:r>
        <w:t>更多请访问教客网: www.jiaokey.com</w:t>
      </w:r>
    </w:p>
    <w:p>
      <w:r>
        <w:t>清廷签议《校邠庐抗议》樘案汇编  19 评论地址：https://www.jiaokey.com/book/detail/12658307.html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