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清廷签议《校邠庐抗议》樘案汇编  1 评论地址：https://www.jiaokey.com/book/detail/12658289.html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