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一百种抗战剧本说明</w:t>
      </w:r>
    </w:p>
    <w:p>
      <w:r>
        <w:rPr>
          <w:rFonts w:ascii="宋体" w:hAnsi="宋体" w:eastAsia="宋体"/>
          <w:sz w:val="24"/>
        </w:rPr>
        <w:t>唐绍华编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一百种抗战剧本说明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本书出售、求购地址：https://www.jiaokey.com/book/detail/12658085.html</w:t>
      </w:r>
    </w:p>
    <w:p>
      <w:r>
        <w:t>更多相关图书推荐：https://www.jiaokey.com</w:t>
      </w:r>
    </w:p>
    <w:p>
      <w:r>
        <w:t>唐绍华编 其他作品：https://www.jiaokey.com/tag/唐绍华编.html</w:t>
      </w:r>
    </w:p>
    <w:p>
      <w:r>
        <w:t>关键词搜索：https://www.jiaokey.com/tag/一百种抗战剧本说明.html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