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书名：王藻亭删订  朱玉堂痘疹定论  全1册</w:t>
      </w:r>
    </w:p>
    <w:p>
      <w:r>
        <w:t>作者：陆士谔主编</w:t>
      </w:r>
    </w:p>
    <w:p>
      <w:r>
        <w:t>出版社：世界书局,1937.06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王藻亭删订  朱玉堂痘疹定论  全1册 评论地址：https://www.jiaokey.com/book/detail/12658070.html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