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葛莱齐拉</w:t>
      </w:r>
    </w:p>
    <w:p>
      <w:r>
        <w:rPr>
          <w:rFonts w:ascii="宋体" w:hAnsi="宋体" w:eastAsia="宋体"/>
          <w:sz w:val="24"/>
        </w:rPr>
        <w:t>拉玛尔丁（Alphonse M.-L.de Lamartine）著；陆蠡译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葛莱齐拉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拉玛尔丁（Alphonse M.-L.de Lamartine）著；陆蠡译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本书出售、求购地址：https://www.jiaokey.com/book/detail/12657955.html</w:t>
      </w:r>
    </w:p>
    <w:p>
      <w:r>
        <w:t>更多相关图书推荐：https://www.jiaokey.com</w:t>
      </w:r>
    </w:p>
    <w:p>
      <w:r>
        <w:t>拉玛尔丁（Alphonse M.-L.de Lamartine）著；陆蠡译 其他作品：https://www.jiaokey.com/tag/拉玛尔丁（Alphonse M.-L.de Lamartine）著；陆蠡译.html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关键词搜索：https://www.jiaokey.com/tag/葛莱齐拉.html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